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Inventario de la Obra Santificadora de Dios en Mi Vida</w:t>
      </w:r>
    </w:p>
    <w:p>
      <w:pPr>
        <w:pStyle w:val="Heading2"/>
      </w:pPr>
      <w:r>
        <w:t>Nombre:</w:t>
      </w:r>
    </w:p>
    <w:p>
      <w:pPr>
        <w:pStyle w:val="Heading2"/>
      </w:pPr>
      <w:r>
        <w:t>Fecha:</w:t>
      </w:r>
    </w:p>
    <w:p>
      <w:pPr>
        <w:pStyle w:val="Heading2"/>
      </w:pPr>
      <w:r>
        <w:t>Introducción</w:t>
      </w:r>
    </w:p>
    <w:p>
      <w:r>
        <w:t>Reflexiona sobre cómo tu relación con Dios te ha moldeado en varios aspectos de tu vida. Considera las siguientes dimensiones tal como se describieron en la lección: espiritual, política, moral, relacional y vocacional. Usa las preguntas a continuación como guía para meditar en la obra santificadora de Dios en ti.</w:t>
      </w:r>
    </w:p>
    <w:p>
      <w:pPr>
        <w:pStyle w:val="Heading2"/>
      </w:pPr>
      <w:r>
        <w:t>1. Dimensión Espiritual</w:t>
      </w:r>
    </w:p>
    <w:p>
      <w:r>
        <w:t>Reflexión sobre el Crecimiento:</w:t>
      </w:r>
    </w:p>
    <w:p>
      <w:r>
        <w:t>• ¿Cómo he experimentado crecimiento espiritual en mi relación con Dios?</w:t>
      </w:r>
    </w:p>
    <w:p>
      <w:r>
        <w:t>• ¿De qué maneras he sentido una conexión más profunda o desconexión con Dios?</w:t>
      </w:r>
    </w:p>
    <w:p>
      <w:r>
        <w:t>El Papel de Dios en este Crecimiento:</w:t>
      </w:r>
    </w:p>
    <w:p>
      <w:r>
        <w:t>• ¿Cómo percibo la influencia de Dios en estos cambios?</w:t>
      </w:r>
    </w:p>
    <w:p>
      <w:pPr>
        <w:pStyle w:val="Heading2"/>
      </w:pPr>
      <w:r>
        <w:t>2. Dimensión Política</w:t>
      </w:r>
    </w:p>
    <w:p>
      <w:r>
        <w:t>Reflexión sobre Liderazgo y Gobernanza:</w:t>
      </w:r>
    </w:p>
    <w:p>
      <w:r>
        <w:t>• ¿Cómo he ejercido autoridad, liderazgo o gobernanza en mi vida?</w:t>
      </w:r>
    </w:p>
    <w:p>
      <w:r>
        <w:t>• ¿Han estado estas acciones influenciadas por mi fe y comprensión de la naturaleza de Dios?</w:t>
      </w:r>
    </w:p>
    <w:p>
      <w:r>
        <w:t>El Papel de Dios en este Crecimiento:</w:t>
      </w:r>
    </w:p>
    <w:p>
      <w:r>
        <w:t>• ¿De qué maneras mi comprensión política o mis acciones han reflejado la naturaleza de la autoridad de Dios?</w:t>
      </w:r>
    </w:p>
    <w:p>
      <w:pPr>
        <w:pStyle w:val="Heading2"/>
      </w:pPr>
      <w:r>
        <w:t>3. Dimensión Moral</w:t>
      </w:r>
    </w:p>
    <w:p>
      <w:r>
        <w:t>Reflexión sobre las Decisiones Morales:</w:t>
      </w:r>
    </w:p>
    <w:p>
      <w:r>
        <w:t>• ¿Cómo han sido influenciadas mis decisiones morales por mi relación con Dios?</w:t>
      </w:r>
    </w:p>
    <w:p>
      <w:r>
        <w:t>• ¿Qué desafíos morales he enfrentado y cómo he respondido a ellos?</w:t>
      </w:r>
    </w:p>
    <w:p>
      <w:r>
        <w:t>El Papel de Dios en este Crecimiento:</w:t>
      </w:r>
    </w:p>
    <w:p>
      <w:r>
        <w:t>• ¿Cómo han influido las enseñanzas de Dios en mis elecciones y desarrollo moral?</w:t>
      </w:r>
    </w:p>
    <w:p>
      <w:pPr>
        <w:pStyle w:val="Heading2"/>
      </w:pPr>
      <w:r>
        <w:t>4. Dimensión Relacional</w:t>
      </w:r>
    </w:p>
    <w:p>
      <w:r>
        <w:t>Reflexión sobre las Relaciones:</w:t>
      </w:r>
    </w:p>
    <w:p>
      <w:r>
        <w:t>• ¿Cómo han sido afectadas mis relaciones por mi fe?</w:t>
      </w:r>
    </w:p>
    <w:p>
      <w:r>
        <w:t>• ¿He demostrado cualidades semejantes a Cristo (como humildad, gentileza, paciencia) en mis interacciones con otros?</w:t>
      </w:r>
    </w:p>
    <w:p>
      <w:r>
        <w:t>El Papel de Dios en este Crecimiento:</w:t>
      </w:r>
    </w:p>
    <w:p>
      <w:r>
        <w:t>• ¿Qué papel ha jugado Dios en moldear la manera en que me relaciono con los demás?</w:t>
      </w:r>
    </w:p>
    <w:p>
      <w:pPr>
        <w:pStyle w:val="Heading2"/>
      </w:pPr>
      <w:r>
        <w:t>5. Dimensión Vocacional</w:t>
      </w:r>
    </w:p>
    <w:p>
      <w:r>
        <w:t>Reflexión sobre la Vocación y el Trabajo:</w:t>
      </w:r>
    </w:p>
    <w:p>
      <w:r>
        <w:t>• ¿Cómo refleja mi trabajo o vocación mi relación con Dios?</w:t>
      </w:r>
    </w:p>
    <w:p>
      <w:r>
        <w:t>• ¿He reconocido la presencia y el propósito de Dios en mi vida profesional?</w:t>
      </w:r>
    </w:p>
    <w:p>
      <w:r>
        <w:t>El Papel de Dios en este Crecimiento:</w:t>
      </w:r>
    </w:p>
    <w:p>
      <w:r>
        <w:t>• ¿Cómo ha influido Dios en mi comprensión de la vocación y mi enfoque hacia el trabajo?</w:t>
      </w:r>
    </w:p>
    <w:p>
      <w:pPr>
        <w:pStyle w:val="Heading2"/>
      </w:pPr>
      <w:r>
        <w:t>Conclusión</w:t>
      </w:r>
    </w:p>
    <w:p>
      <w:r>
        <w:t>Reflexión General:</w:t>
      </w:r>
    </w:p>
    <w:p>
      <w:r>
        <w:t>• Resume tus reflexiones e ideas sobre cómo Dios te está moldeando en cada una de estas dimensiones.</w:t>
      </w:r>
    </w:p>
    <w:p>
      <w:r>
        <w:t>• ¿Qué has aprendido sobre ti mismo y tu relación con Dios a través de este inventario?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